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A2" w:rsidRDefault="00C37508">
      <w:pPr>
        <w:jc w:val="center"/>
      </w:pPr>
      <w:r>
        <w:rPr>
          <w:b/>
          <w:sz w:val="32"/>
        </w:rPr>
        <w:t>JÁTÉKSZABÁLYZAT</w:t>
      </w:r>
    </w:p>
    <w:p w:rsidR="00C057A2" w:rsidRDefault="00C37508">
      <w:pPr>
        <w:jc w:val="center"/>
      </w:pPr>
      <w:r>
        <w:rPr>
          <w:b/>
          <w:sz w:val="26"/>
        </w:rPr>
        <w:t>„Álom Gyerekszoba” rajzpályázat</w:t>
      </w:r>
    </w:p>
    <w:p w:rsidR="00C057A2" w:rsidRDefault="00C057A2"/>
    <w:p w:rsidR="00C057A2" w:rsidRDefault="00C37508">
      <w:pPr>
        <w:pStyle w:val="Cmsor2"/>
      </w:pPr>
      <w:r>
        <w:rPr>
          <w:rFonts w:ascii="Calibri" w:hAnsi="Calibri"/>
        </w:rPr>
        <w:t>1. A szervező adatai</w:t>
      </w:r>
    </w:p>
    <w:p w:rsidR="00C057A2" w:rsidRDefault="00C37508">
      <w:r>
        <w:t>Név: Opál Festék és Barkácsáruház</w:t>
      </w:r>
    </w:p>
    <w:p w:rsidR="00C057A2" w:rsidRDefault="00C37508">
      <w:r>
        <w:t>Székhely: 7130 Tolna, Pajta tér 771/1</w:t>
      </w:r>
    </w:p>
    <w:p w:rsidR="00C057A2" w:rsidRDefault="00C37508">
      <w:proofErr w:type="spellStart"/>
      <w:r>
        <w:t>Kapcsolat</w:t>
      </w:r>
      <w:proofErr w:type="spellEnd"/>
      <w:r>
        <w:t xml:space="preserve">: +3630/689-7608 | </w:t>
      </w:r>
      <w:r w:rsidR="000B278F">
        <w:t>rajzpalyazat@opalaruhaz.hu</w:t>
      </w:r>
    </w:p>
    <w:p w:rsidR="00C057A2" w:rsidRDefault="00C37508">
      <w:r>
        <w:t>Facebook: facebook.com/opalaruhaz</w:t>
      </w:r>
    </w:p>
    <w:p w:rsidR="00C057A2" w:rsidRDefault="00C37508">
      <w:pPr>
        <w:pStyle w:val="Cmsor2"/>
      </w:pPr>
      <w:r>
        <w:rPr>
          <w:rFonts w:ascii="Calibri" w:hAnsi="Calibri"/>
        </w:rPr>
        <w:t>2. A pályázat leírása</w:t>
      </w:r>
    </w:p>
    <w:p w:rsidR="00C057A2" w:rsidRDefault="00C37508">
      <w:r>
        <w:t>A pályázat célja közösségépítés és a gyermekek kreativitásának ösztönzése. A résztvevőknek az álom gyerekszobájukat kell lerajzolniuk.</w:t>
      </w:r>
    </w:p>
    <w:p w:rsidR="00C057A2" w:rsidRDefault="00C37508">
      <w:r>
        <w:t>Feladat: Rajzold le az álom gyerekszobádat! Milyen színű a fal? Mi van benne? Hol játszol, hol alszol, hol bújsz el?</w:t>
      </w:r>
    </w:p>
    <w:p w:rsidR="00C057A2" w:rsidRDefault="00C37508">
      <w:pPr>
        <w:pStyle w:val="Cmsor2"/>
      </w:pPr>
      <w:r>
        <w:rPr>
          <w:rFonts w:ascii="Calibri" w:hAnsi="Calibri"/>
        </w:rPr>
        <w:t>3. Részvételi feltételek</w:t>
      </w:r>
    </w:p>
    <w:p w:rsidR="00C057A2" w:rsidRDefault="00C37508">
      <w:r>
        <w:t>3.1. A pályázaton bárki részt vehet, aki betöltötte 3. életévét. Felső korhatár nincs.</w:t>
      </w:r>
    </w:p>
    <w:p w:rsidR="00C057A2" w:rsidRDefault="00C37508">
      <w:r>
        <w:t>3.2. A rajz technikája szabadon választható: ceruza, festék, kréta, digitális rajz vagy bármilyen más eljárás.</w:t>
      </w:r>
    </w:p>
    <w:p w:rsidR="00C057A2" w:rsidRDefault="00C37508">
      <w:r>
        <w:t>3.3. Pályázatonként egy alkotás nyújtható be.</w:t>
      </w:r>
    </w:p>
    <w:p w:rsidR="00C057A2" w:rsidRDefault="00C37508" w:rsidP="00773BE1">
      <w:r>
        <w:t xml:space="preserve">3.4. </w:t>
      </w:r>
      <w:r w:rsidR="00773BE1">
        <w:t xml:space="preserve">A </w:t>
      </w:r>
      <w:proofErr w:type="spellStart"/>
      <w:r w:rsidR="00773BE1">
        <w:t>beküldött</w:t>
      </w:r>
      <w:proofErr w:type="spellEnd"/>
      <w:r w:rsidR="00773BE1">
        <w:t xml:space="preserve"> </w:t>
      </w:r>
      <w:proofErr w:type="spellStart"/>
      <w:r w:rsidR="00773BE1">
        <w:t>alkotáshoz</w:t>
      </w:r>
      <w:proofErr w:type="spellEnd"/>
      <w:r w:rsidR="00773BE1">
        <w:t xml:space="preserve"> meg </w:t>
      </w:r>
      <w:proofErr w:type="spellStart"/>
      <w:r w:rsidR="00773BE1">
        <w:t>kell</w:t>
      </w:r>
      <w:proofErr w:type="spellEnd"/>
      <w:r w:rsidR="00773BE1">
        <w:t xml:space="preserve"> </w:t>
      </w:r>
      <w:proofErr w:type="spellStart"/>
      <w:r w:rsidR="00773BE1">
        <w:t>adni</w:t>
      </w:r>
      <w:proofErr w:type="spellEnd"/>
      <w:r w:rsidR="00773BE1">
        <w:t xml:space="preserve">: a </w:t>
      </w:r>
      <w:proofErr w:type="spellStart"/>
      <w:r w:rsidR="00773BE1">
        <w:t>gyermek</w:t>
      </w:r>
      <w:proofErr w:type="spellEnd"/>
      <w:r w:rsidR="00773BE1">
        <w:t xml:space="preserve"> </w:t>
      </w:r>
      <w:proofErr w:type="spellStart"/>
      <w:r w:rsidR="00773BE1">
        <w:t>neve</w:t>
      </w:r>
      <w:proofErr w:type="spellEnd"/>
      <w:r w:rsidR="00773BE1">
        <w:t xml:space="preserve">, </w:t>
      </w:r>
      <w:proofErr w:type="spellStart"/>
      <w:r w:rsidR="00773BE1">
        <w:t>életkora</w:t>
      </w:r>
      <w:proofErr w:type="spellEnd"/>
      <w:r w:rsidR="00773BE1">
        <w:t xml:space="preserve">, </w:t>
      </w:r>
      <w:proofErr w:type="spellStart"/>
      <w:r w:rsidR="00773BE1">
        <w:t>lakhelye</w:t>
      </w:r>
      <w:proofErr w:type="spellEnd"/>
      <w:r w:rsidR="00773BE1">
        <w:t xml:space="preserve"> (</w:t>
      </w:r>
      <w:proofErr w:type="spellStart"/>
      <w:r w:rsidR="00773BE1">
        <w:t>település</w:t>
      </w:r>
      <w:proofErr w:type="spellEnd"/>
      <w:r w:rsidR="00773BE1">
        <w:t xml:space="preserve">), </w:t>
      </w:r>
      <w:proofErr w:type="spellStart"/>
      <w:r w:rsidR="00773BE1">
        <w:t>valamint</w:t>
      </w:r>
      <w:proofErr w:type="spellEnd"/>
      <w:r w:rsidR="00773BE1">
        <w:t xml:space="preserve"> a </w:t>
      </w:r>
      <w:proofErr w:type="spellStart"/>
      <w:r w:rsidR="00773BE1">
        <w:t>szülő</w:t>
      </w:r>
      <w:proofErr w:type="spellEnd"/>
      <w:r w:rsidR="00773BE1">
        <w:t xml:space="preserve"> </w:t>
      </w:r>
      <w:proofErr w:type="spellStart"/>
      <w:r w:rsidR="00773BE1">
        <w:t>neve</w:t>
      </w:r>
      <w:proofErr w:type="spellEnd"/>
      <w:r w:rsidR="00773BE1">
        <w:t xml:space="preserve"> </w:t>
      </w:r>
      <w:proofErr w:type="spellStart"/>
      <w:proofErr w:type="gramStart"/>
      <w:r w:rsidR="00773BE1">
        <w:t>és</w:t>
      </w:r>
      <w:proofErr w:type="spellEnd"/>
      <w:r w:rsidR="00773BE1">
        <w:t xml:space="preserve">  </w:t>
      </w:r>
      <w:proofErr w:type="spellStart"/>
      <w:r w:rsidR="00773BE1">
        <w:t>elérhetősége</w:t>
      </w:r>
      <w:proofErr w:type="spellEnd"/>
      <w:proofErr w:type="gramEnd"/>
      <w:r w:rsidR="00773BE1">
        <w:t xml:space="preserve"> (</w:t>
      </w:r>
      <w:proofErr w:type="spellStart"/>
      <w:r w:rsidR="00773BE1">
        <w:t>telefon</w:t>
      </w:r>
      <w:proofErr w:type="spellEnd"/>
      <w:r w:rsidR="00773BE1">
        <w:t xml:space="preserve"> </w:t>
      </w:r>
      <w:proofErr w:type="spellStart"/>
      <w:r w:rsidR="00773BE1">
        <w:t>vagy</w:t>
      </w:r>
      <w:proofErr w:type="spellEnd"/>
      <w:r w:rsidR="00773BE1">
        <w:t xml:space="preserve"> email). </w:t>
      </w:r>
      <w:proofErr w:type="spellStart"/>
      <w:r w:rsidR="00773BE1">
        <w:t>Iskolai</w:t>
      </w:r>
      <w:proofErr w:type="spellEnd"/>
      <w:r w:rsidR="00773BE1">
        <w:t>/</w:t>
      </w:r>
      <w:proofErr w:type="spellStart"/>
      <w:r w:rsidR="00773BE1">
        <w:t>óvodai</w:t>
      </w:r>
      <w:proofErr w:type="spellEnd"/>
      <w:r w:rsidR="00773BE1">
        <w:t xml:space="preserve"> </w:t>
      </w:r>
      <w:proofErr w:type="spellStart"/>
      <w:r w:rsidR="00773BE1">
        <w:t>beküldésnél</w:t>
      </w:r>
      <w:proofErr w:type="spellEnd"/>
      <w:r w:rsidR="00773BE1">
        <w:t xml:space="preserve"> a </w:t>
      </w:r>
      <w:proofErr w:type="spellStart"/>
      <w:r w:rsidR="00773BE1">
        <w:t>pedagógus</w:t>
      </w:r>
      <w:proofErr w:type="spellEnd"/>
      <w:r w:rsidR="00773BE1">
        <w:t xml:space="preserve"> </w:t>
      </w:r>
      <w:proofErr w:type="spellStart"/>
      <w:r w:rsidR="00773BE1">
        <w:t>ezeket</w:t>
      </w:r>
      <w:proofErr w:type="spellEnd"/>
      <w:r w:rsidR="00773BE1">
        <w:t xml:space="preserve"> </w:t>
      </w:r>
      <w:proofErr w:type="spellStart"/>
      <w:r w:rsidR="00773BE1">
        <w:t>listában</w:t>
      </w:r>
      <w:proofErr w:type="spellEnd"/>
      <w:r w:rsidR="00773BE1">
        <w:t xml:space="preserve"> is </w:t>
      </w:r>
      <w:proofErr w:type="spellStart"/>
      <w:r w:rsidR="00773BE1">
        <w:t>megküldheti</w:t>
      </w:r>
      <w:proofErr w:type="spellEnd"/>
      <w:r w:rsidR="00773BE1">
        <w:t>.</w:t>
      </w:r>
    </w:p>
    <w:p w:rsidR="00C057A2" w:rsidRDefault="00C37508" w:rsidP="00773BE1">
      <w:r>
        <w:t xml:space="preserve">3.5. </w:t>
      </w:r>
      <w:r w:rsidR="00773BE1">
        <w:t xml:space="preserve">A </w:t>
      </w:r>
      <w:proofErr w:type="spellStart"/>
      <w:r w:rsidR="00773BE1">
        <w:t>beküldéssel</w:t>
      </w:r>
      <w:proofErr w:type="spellEnd"/>
      <w:r w:rsidR="00773BE1">
        <w:t xml:space="preserve"> a </w:t>
      </w:r>
      <w:proofErr w:type="spellStart"/>
      <w:r w:rsidR="00773BE1">
        <w:t>szülő</w:t>
      </w:r>
      <w:proofErr w:type="spellEnd"/>
      <w:r w:rsidR="00773BE1">
        <w:t xml:space="preserve"> / </w:t>
      </w:r>
      <w:proofErr w:type="spellStart"/>
      <w:r w:rsidR="00773BE1">
        <w:t>törvényes</w:t>
      </w:r>
      <w:proofErr w:type="spellEnd"/>
      <w:r w:rsidR="00773BE1">
        <w:t xml:space="preserve"> </w:t>
      </w:r>
      <w:proofErr w:type="spellStart"/>
      <w:r w:rsidR="00773BE1">
        <w:t>képviselő</w:t>
      </w:r>
      <w:proofErr w:type="spellEnd"/>
      <w:r w:rsidR="00773BE1">
        <w:t xml:space="preserve"> </w:t>
      </w:r>
      <w:proofErr w:type="spellStart"/>
      <w:r w:rsidR="00773BE1">
        <w:t>elfogadja</w:t>
      </w:r>
      <w:proofErr w:type="spellEnd"/>
      <w:r w:rsidR="00773BE1">
        <w:t xml:space="preserve"> a </w:t>
      </w:r>
      <w:proofErr w:type="spellStart"/>
      <w:r w:rsidR="00773BE1">
        <w:t>jelen</w:t>
      </w:r>
      <w:proofErr w:type="spellEnd"/>
      <w:r w:rsidR="00773BE1">
        <w:t xml:space="preserve"> </w:t>
      </w:r>
      <w:proofErr w:type="spellStart"/>
      <w:r w:rsidR="00773BE1">
        <w:t>játékszabályzat</w:t>
      </w:r>
      <w:proofErr w:type="spellEnd"/>
      <w:r w:rsidR="00773BE1">
        <w:t xml:space="preserve"> </w:t>
      </w:r>
      <w:proofErr w:type="spellStart"/>
      <w:r w:rsidR="00773BE1">
        <w:t>feltételeit</w:t>
      </w:r>
      <w:proofErr w:type="spellEnd"/>
      <w:r w:rsidR="00773BE1">
        <w:t xml:space="preserve">, </w:t>
      </w:r>
      <w:proofErr w:type="spellStart"/>
      <w:r w:rsidR="00773BE1">
        <w:t>beleértve</w:t>
      </w:r>
      <w:proofErr w:type="spellEnd"/>
      <w:r w:rsidR="00773BE1">
        <w:t xml:space="preserve"> </w:t>
      </w:r>
      <w:proofErr w:type="spellStart"/>
      <w:proofErr w:type="gramStart"/>
      <w:r w:rsidR="00773BE1">
        <w:t>az</w:t>
      </w:r>
      <w:proofErr w:type="spellEnd"/>
      <w:proofErr w:type="gramEnd"/>
      <w:r w:rsidR="00773BE1">
        <w:t xml:space="preserve"> </w:t>
      </w:r>
      <w:proofErr w:type="spellStart"/>
      <w:r w:rsidR="00773BE1">
        <w:t>alkotás</w:t>
      </w:r>
      <w:proofErr w:type="spellEnd"/>
      <w:r w:rsidR="000B278F">
        <w:t xml:space="preserve"> </w:t>
      </w:r>
      <w:proofErr w:type="spellStart"/>
      <w:r w:rsidR="00773BE1">
        <w:t>közzétételéhez</w:t>
      </w:r>
      <w:proofErr w:type="spellEnd"/>
      <w:r w:rsidR="00773BE1">
        <w:t xml:space="preserve"> </w:t>
      </w:r>
      <w:proofErr w:type="spellStart"/>
      <w:r w:rsidR="00773BE1">
        <w:t>való</w:t>
      </w:r>
      <w:proofErr w:type="spellEnd"/>
      <w:r w:rsidR="00773BE1">
        <w:t xml:space="preserve"> </w:t>
      </w:r>
      <w:proofErr w:type="spellStart"/>
      <w:r w:rsidR="00773BE1">
        <w:t>hozzájárulást</w:t>
      </w:r>
      <w:proofErr w:type="spellEnd"/>
      <w:r w:rsidR="00773BE1">
        <w:t>.</w:t>
      </w:r>
    </w:p>
    <w:p w:rsidR="00C057A2" w:rsidRDefault="00C37508">
      <w:pPr>
        <w:pStyle w:val="Cmsor2"/>
      </w:pPr>
      <w:r>
        <w:rPr>
          <w:rFonts w:ascii="Calibri" w:hAnsi="Calibri"/>
        </w:rPr>
        <w:t>4. A pályázat időtartama és beküldési határidő</w:t>
      </w:r>
    </w:p>
    <w:p w:rsidR="00C057A2" w:rsidRDefault="00C37508">
      <w:r>
        <w:t xml:space="preserve">Indítás: 2026. </w:t>
      </w:r>
      <w:proofErr w:type="spellStart"/>
      <w:proofErr w:type="gramStart"/>
      <w:r w:rsidR="000B278F">
        <w:t>április</w:t>
      </w:r>
      <w:proofErr w:type="spellEnd"/>
      <w:proofErr w:type="gramEnd"/>
      <w:r w:rsidR="000B278F">
        <w:t xml:space="preserve"> 20</w:t>
      </w:r>
      <w:r>
        <w:t>.</w:t>
      </w:r>
    </w:p>
    <w:p w:rsidR="00C057A2" w:rsidRDefault="00C37508">
      <w:r>
        <w:t xml:space="preserve">Beküldési határidő: 2026. </w:t>
      </w:r>
      <w:proofErr w:type="spellStart"/>
      <w:proofErr w:type="gramStart"/>
      <w:r w:rsidR="000B278F">
        <w:t>május</w:t>
      </w:r>
      <w:proofErr w:type="spellEnd"/>
      <w:proofErr w:type="gramEnd"/>
      <w:r>
        <w:t xml:space="preserve"> </w:t>
      </w:r>
      <w:r w:rsidR="000B278F">
        <w:t>5</w:t>
      </w:r>
      <w:r>
        <w:t>. (</w:t>
      </w:r>
      <w:proofErr w:type="spellStart"/>
      <w:proofErr w:type="gramStart"/>
      <w:r w:rsidR="000B278F">
        <w:t>kedd</w:t>
      </w:r>
      <w:proofErr w:type="spellEnd"/>
      <w:proofErr w:type="gramEnd"/>
      <w:r>
        <w:t>) 1</w:t>
      </w:r>
      <w:r w:rsidR="000B278F">
        <w:t>6</w:t>
      </w:r>
      <w:r>
        <w:t>:00</w:t>
      </w:r>
    </w:p>
    <w:p w:rsidR="00C057A2" w:rsidRDefault="00C37508">
      <w:r>
        <w:t>A határidő után érkezett alkotásokat a szervező nem tudja figyelembe venni.</w:t>
      </w:r>
    </w:p>
    <w:p w:rsidR="00C057A2" w:rsidRDefault="00C37508">
      <w:pPr>
        <w:pStyle w:val="Cmsor2"/>
      </w:pPr>
      <w:r>
        <w:rPr>
          <w:rFonts w:ascii="Calibri" w:hAnsi="Calibri"/>
        </w:rPr>
        <w:t>5. Beküldés módja</w:t>
      </w:r>
    </w:p>
    <w:p w:rsidR="00C057A2" w:rsidRDefault="00C37508">
      <w:r>
        <w:t xml:space="preserve">– </w:t>
      </w:r>
      <w:proofErr w:type="spellStart"/>
      <w:r>
        <w:t>Emailben</w:t>
      </w:r>
      <w:proofErr w:type="spellEnd"/>
      <w:r>
        <w:t xml:space="preserve">: </w:t>
      </w:r>
      <w:r w:rsidR="000B278F">
        <w:t>rajzpalyazat@opalaruhaz.hu</w:t>
      </w:r>
    </w:p>
    <w:p w:rsidR="00C057A2" w:rsidRDefault="00C37508">
      <w:r>
        <w:lastRenderedPageBreak/>
        <w:t>– Személyesen: Opál Festék és Barkácsáruház, 7130 Tolna, Pajta tér 771/1</w:t>
      </w:r>
    </w:p>
    <w:p w:rsidR="00C057A2" w:rsidRDefault="00C37508">
      <w:r>
        <w:t xml:space="preserve">  Nyitvatartás: H–P 7:30–16:30 | Szo 7:30–11:30</w:t>
      </w:r>
    </w:p>
    <w:p w:rsidR="00C057A2" w:rsidRDefault="00C37508">
      <w:r>
        <w:t xml:space="preserve">– Postán: </w:t>
      </w:r>
      <w:r w:rsidR="000B278F">
        <w:t xml:space="preserve">7130 Tolna, </w:t>
      </w:r>
      <w:proofErr w:type="spellStart"/>
      <w:r w:rsidR="000B278F">
        <w:t>Pajta</w:t>
      </w:r>
      <w:proofErr w:type="spellEnd"/>
      <w:r w:rsidR="000B278F">
        <w:t xml:space="preserve"> </w:t>
      </w:r>
      <w:proofErr w:type="spellStart"/>
      <w:r w:rsidR="000B278F">
        <w:t>tér</w:t>
      </w:r>
      <w:proofErr w:type="spellEnd"/>
      <w:r w:rsidR="000B278F">
        <w:t xml:space="preserve"> 771/1 (</w:t>
      </w:r>
      <w:proofErr w:type="spellStart"/>
      <w:r w:rsidR="000B278F">
        <w:t>megérkezzen</w:t>
      </w:r>
      <w:proofErr w:type="spellEnd"/>
      <w:r>
        <w:t xml:space="preserve"> </w:t>
      </w:r>
      <w:proofErr w:type="spellStart"/>
      <w:r>
        <w:t>legkésőbb</w:t>
      </w:r>
      <w:proofErr w:type="spellEnd"/>
      <w:r w:rsidR="000B278F">
        <w:t>:</w:t>
      </w:r>
      <w:r>
        <w:t xml:space="preserve"> 2026. </w:t>
      </w:r>
      <w:proofErr w:type="spellStart"/>
      <w:r w:rsidR="000B278F">
        <w:t>május</w:t>
      </w:r>
      <w:proofErr w:type="spellEnd"/>
      <w:r w:rsidR="000B278F">
        <w:t xml:space="preserve"> 4</w:t>
      </w:r>
      <w:r>
        <w:t>.)</w:t>
      </w:r>
    </w:p>
    <w:p w:rsidR="00C057A2" w:rsidRDefault="00C37508">
      <w:pPr>
        <w:pStyle w:val="Cmsor2"/>
      </w:pPr>
      <w:r>
        <w:rPr>
          <w:rFonts w:ascii="Calibri" w:hAnsi="Calibri"/>
        </w:rPr>
        <w:t>6. Nyeremények és a győztesek meghatározása</w:t>
      </w:r>
    </w:p>
    <w:p w:rsidR="00C057A2" w:rsidRDefault="00C37508">
      <w:r>
        <w:t>A pályázaton két nyeremény kerül kiosztásra:</w:t>
      </w:r>
    </w:p>
    <w:p w:rsidR="00C057A2" w:rsidRDefault="00C057A2"/>
    <w:p w:rsidR="00C057A2" w:rsidRDefault="00C37508">
      <w:r>
        <w:t>6.1. Zsűridíj</w:t>
      </w:r>
    </w:p>
    <w:p w:rsidR="00C057A2" w:rsidRDefault="00C37508">
      <w:r>
        <w:t>A szervező által felkért zsűri a belérkezett összes alkotást értékeli és ítéli oda a zsűridíjat.</w:t>
      </w:r>
    </w:p>
    <w:p w:rsidR="00C057A2" w:rsidRDefault="00C37508">
      <w:r>
        <w:t>Értékelési szempontok: kreativitás, ötletesség, a feladathoz való kapcsolódás.</w:t>
      </w:r>
    </w:p>
    <w:p w:rsidR="00C057A2" w:rsidRDefault="00C37508">
      <w:r>
        <w:t>Nyeremény: LEGO játékkészlet.</w:t>
      </w:r>
    </w:p>
    <w:p w:rsidR="00C057A2" w:rsidRDefault="00C057A2"/>
    <w:p w:rsidR="00C057A2" w:rsidRDefault="00C37508">
      <w:r>
        <w:t>6.2. Közönségdíj</w:t>
      </w:r>
    </w:p>
    <w:p w:rsidR="00C057A2" w:rsidRDefault="00C37508">
      <w:r>
        <w:t xml:space="preserve">A beküldési </w:t>
      </w:r>
      <w:proofErr w:type="spellStart"/>
      <w:r>
        <w:t>határidő</w:t>
      </w:r>
      <w:r w:rsidR="000B278F">
        <w:t>n</w:t>
      </w:r>
      <w:proofErr w:type="spellEnd"/>
      <w:r w:rsidR="000B278F">
        <w:t xml:space="preserve"> </w:t>
      </w:r>
      <w:proofErr w:type="spellStart"/>
      <w:r w:rsidR="000B278F">
        <w:t>belül</w:t>
      </w:r>
      <w:proofErr w:type="spellEnd"/>
      <w:r w:rsidR="000B278F">
        <w:t xml:space="preserve"> a </w:t>
      </w:r>
      <w:proofErr w:type="spellStart"/>
      <w:r w:rsidR="000B278F">
        <w:t>szervező</w:t>
      </w:r>
      <w:proofErr w:type="spellEnd"/>
      <w:r w:rsidR="000B278F">
        <w:t xml:space="preserve"> a </w:t>
      </w:r>
      <w:proofErr w:type="spellStart"/>
      <w:r w:rsidR="000B278F">
        <w:t>beérkezett</w:t>
      </w:r>
      <w:proofErr w:type="spellEnd"/>
      <w:r w:rsidR="000B278F">
        <w:t xml:space="preserve"> </w:t>
      </w:r>
      <w:proofErr w:type="spellStart"/>
      <w:r w:rsidR="000B278F">
        <w:t>alkotásokat</w:t>
      </w:r>
      <w:proofErr w:type="spellEnd"/>
      <w:r w:rsidR="000B278F">
        <w:t xml:space="preserve"> </w:t>
      </w:r>
      <w:proofErr w:type="spellStart"/>
      <w:r w:rsidR="000B278F">
        <w:t>folyamatosan</w:t>
      </w:r>
      <w:proofErr w:type="spellEnd"/>
      <w:r w:rsidR="000B278F">
        <w:t xml:space="preserve"> </w:t>
      </w:r>
      <w:proofErr w:type="spellStart"/>
      <w:r>
        <w:t>közzéteszi</w:t>
      </w:r>
      <w:proofErr w:type="spellEnd"/>
      <w:r>
        <w:t xml:space="preserve"> a facebook.com/</w:t>
      </w:r>
      <w:proofErr w:type="spellStart"/>
      <w:r>
        <w:t>opalaruhaz</w:t>
      </w:r>
      <w:proofErr w:type="spellEnd"/>
      <w:r>
        <w:t xml:space="preserve"> </w:t>
      </w:r>
      <w:proofErr w:type="spellStart"/>
      <w:r>
        <w:t>oldalon</w:t>
      </w:r>
      <w:proofErr w:type="spellEnd"/>
      <w:r>
        <w:t>.</w:t>
      </w:r>
    </w:p>
    <w:p w:rsidR="00C057A2" w:rsidRDefault="000B278F">
      <w:r>
        <w:t xml:space="preserve">Szavazási </w:t>
      </w:r>
      <w:proofErr w:type="spellStart"/>
      <w:r>
        <w:t>időszak</w:t>
      </w:r>
      <w:proofErr w:type="spellEnd"/>
      <w:r>
        <w:t xml:space="preserve"> a </w:t>
      </w:r>
      <w:proofErr w:type="spellStart"/>
      <w:r>
        <w:t>játék</w:t>
      </w:r>
      <w:proofErr w:type="spellEnd"/>
      <w:r>
        <w:t xml:space="preserve"> </w:t>
      </w:r>
      <w:proofErr w:type="spellStart"/>
      <w:r>
        <w:t>végéig</w:t>
      </w:r>
      <w:proofErr w:type="spellEnd"/>
      <w:r>
        <w:t xml:space="preserve">: 2026 </w:t>
      </w:r>
      <w:proofErr w:type="spellStart"/>
      <w:r>
        <w:t>május</w:t>
      </w:r>
      <w:proofErr w:type="spellEnd"/>
      <w:r>
        <w:t xml:space="preserve"> 5. (</w:t>
      </w:r>
      <w:proofErr w:type="spellStart"/>
      <w:proofErr w:type="gramStart"/>
      <w:r>
        <w:t>kedd</w:t>
      </w:r>
      <w:proofErr w:type="spellEnd"/>
      <w:proofErr w:type="gramEnd"/>
      <w:r>
        <w:t>) 16:00</w:t>
      </w:r>
      <w:r w:rsidR="00C37508">
        <w:t>.</w:t>
      </w:r>
    </w:p>
    <w:p w:rsidR="00C057A2" w:rsidRDefault="00C37508">
      <w:r>
        <w:t>A legtöbb Facebook-reakciót kért alkotás nyeri el a közönségdíjat.</w:t>
      </w:r>
    </w:p>
    <w:p w:rsidR="00C057A2" w:rsidRDefault="00C37508">
      <w:r>
        <w:t>Nyeremény: LEGO játékkészlet.</w:t>
      </w:r>
    </w:p>
    <w:p w:rsidR="00C057A2" w:rsidRDefault="00C057A2"/>
    <w:p w:rsidR="00C057A2" w:rsidRDefault="00C37508">
      <w:r>
        <w:t>6.3. Egy alkotás mindkét díjat elnyerheti.</w:t>
      </w:r>
    </w:p>
    <w:p w:rsidR="00C057A2" w:rsidRDefault="00C37508">
      <w:r>
        <w:t>6.4. A nyeremények készpénzre nem válthatók és nem ruházhatók át.</w:t>
      </w:r>
    </w:p>
    <w:p w:rsidR="00C057A2" w:rsidRDefault="00C37508">
      <w:pPr>
        <w:pStyle w:val="Cmsor2"/>
      </w:pPr>
      <w:r>
        <w:rPr>
          <w:rFonts w:ascii="Calibri" w:hAnsi="Calibri"/>
        </w:rPr>
        <w:t>7. Eredményhirdetés és nyeremény átvétele</w:t>
      </w:r>
    </w:p>
    <w:p w:rsidR="00C057A2" w:rsidRDefault="00C37508">
      <w:r>
        <w:t xml:space="preserve">Az eredményt a szervező 2026. </w:t>
      </w:r>
      <w:proofErr w:type="spellStart"/>
      <w:proofErr w:type="gramStart"/>
      <w:r w:rsidR="000B278F">
        <w:t>május</w:t>
      </w:r>
      <w:proofErr w:type="spellEnd"/>
      <w:proofErr w:type="gramEnd"/>
      <w:r w:rsidR="000B278F">
        <w:t xml:space="preserve"> 8-án 19:00-ig</w:t>
      </w:r>
      <w:r>
        <w:t xml:space="preserve"> </w:t>
      </w:r>
      <w:proofErr w:type="spellStart"/>
      <w:r>
        <w:t>teszi</w:t>
      </w:r>
      <w:proofErr w:type="spellEnd"/>
      <w:r>
        <w:t xml:space="preserve"> </w:t>
      </w:r>
      <w:proofErr w:type="spellStart"/>
      <w:r>
        <w:t>közzé</w:t>
      </w:r>
      <w:proofErr w:type="spellEnd"/>
      <w:r>
        <w:t xml:space="preserve"> a Facebook-oldalán és értesíti a nyerteseket a megadott elérhetőségen.</w:t>
      </w:r>
    </w:p>
    <w:p w:rsidR="00C057A2" w:rsidRDefault="00C37508">
      <w:r>
        <w:t>A nyeremény a Tolna, Pajta tér 771/1 üzletben vehető át személyesen.</w:t>
      </w:r>
    </w:p>
    <w:p w:rsidR="00C057A2" w:rsidRDefault="00C37508">
      <w:r>
        <w:t>Ha a nyertes az első értesítéstől számított 30 napon belül nem jelenik meg, a szervező jogosult a nyereményt más résztvevőnek odáítélni.</w:t>
      </w:r>
    </w:p>
    <w:p w:rsidR="00C057A2" w:rsidRDefault="00C37508">
      <w:pPr>
        <w:pStyle w:val="Cmsor2"/>
      </w:pPr>
      <w:r>
        <w:rPr>
          <w:rFonts w:ascii="Calibri" w:hAnsi="Calibri"/>
        </w:rPr>
        <w:lastRenderedPageBreak/>
        <w:t>8. A beküldött alkotások felhasználása</w:t>
      </w:r>
    </w:p>
    <w:p w:rsidR="00C057A2" w:rsidRDefault="00C37508">
      <w:r>
        <w:t>A pályázatra beküldött alkotásokat a szervező a Facebook-</w:t>
      </w:r>
      <w:proofErr w:type="spellStart"/>
      <w:r>
        <w:t>oldalán</w:t>
      </w:r>
      <w:proofErr w:type="spellEnd"/>
      <w:r>
        <w:t>, Instagram-</w:t>
      </w:r>
      <w:proofErr w:type="spellStart"/>
      <w:r>
        <w:t>oldalán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marketinganyagaiban</w:t>
      </w:r>
      <w:proofErr w:type="spellEnd"/>
      <w:r>
        <w:t xml:space="preserve"> </w:t>
      </w:r>
      <w:proofErr w:type="spellStart"/>
      <w:r>
        <w:t>közzéteheti</w:t>
      </w:r>
      <w:proofErr w:type="spellEnd"/>
      <w:r>
        <w:t>.</w:t>
      </w:r>
      <w:r w:rsidR="00773BE1">
        <w:t xml:space="preserve"> </w:t>
      </w:r>
    </w:p>
    <w:p w:rsidR="00773BE1" w:rsidRDefault="00773BE1">
      <w:proofErr w:type="spellStart"/>
      <w:proofErr w:type="gramStart"/>
      <w:r w:rsidRPr="00773BE1">
        <w:t>Az</w:t>
      </w:r>
      <w:proofErr w:type="spellEnd"/>
      <w:proofErr w:type="gramEnd"/>
      <w:r w:rsidRPr="00773BE1">
        <w:t xml:space="preserve"> </w:t>
      </w:r>
      <w:proofErr w:type="spellStart"/>
      <w:r w:rsidRPr="00773BE1">
        <w:t>alkotás</w:t>
      </w:r>
      <w:proofErr w:type="spellEnd"/>
      <w:r w:rsidRPr="00773BE1">
        <w:t xml:space="preserve"> </w:t>
      </w:r>
      <w:proofErr w:type="spellStart"/>
      <w:r w:rsidRPr="00773BE1">
        <w:t>beküldése</w:t>
      </w:r>
      <w:proofErr w:type="spellEnd"/>
      <w:r w:rsidRPr="00773BE1">
        <w:t xml:space="preserve"> </w:t>
      </w:r>
      <w:proofErr w:type="spellStart"/>
      <w:r w:rsidRPr="00773BE1">
        <w:t>egyben</w:t>
      </w:r>
      <w:proofErr w:type="spellEnd"/>
      <w:r w:rsidRPr="00773BE1">
        <w:t xml:space="preserve"> </w:t>
      </w:r>
      <w:proofErr w:type="spellStart"/>
      <w:r w:rsidRPr="00773BE1">
        <w:t>hozzájárulásnak</w:t>
      </w:r>
      <w:proofErr w:type="spellEnd"/>
      <w:r w:rsidRPr="00773BE1">
        <w:t xml:space="preserve"> </w:t>
      </w:r>
      <w:proofErr w:type="spellStart"/>
      <w:r w:rsidRPr="00773BE1">
        <w:t>minősül</w:t>
      </w:r>
      <w:proofErr w:type="spellEnd"/>
      <w:r w:rsidRPr="00773BE1">
        <w:t xml:space="preserve"> a </w:t>
      </w:r>
      <w:proofErr w:type="spellStart"/>
      <w:r w:rsidRPr="00773BE1">
        <w:t>fenti</w:t>
      </w:r>
      <w:proofErr w:type="spellEnd"/>
      <w:r w:rsidRPr="00773BE1">
        <w:t xml:space="preserve"> </w:t>
      </w:r>
      <w:proofErr w:type="spellStart"/>
      <w:r w:rsidRPr="00773BE1">
        <w:t>felhasználáshoz</w:t>
      </w:r>
      <w:proofErr w:type="spellEnd"/>
      <w:r w:rsidRPr="00773BE1">
        <w:t>.</w:t>
      </w:r>
    </w:p>
    <w:p w:rsidR="00C057A2" w:rsidRDefault="00C37508"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alkotások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kereskedelmi célú kommunikációban kerülnek felhasználásra.</w:t>
      </w:r>
    </w:p>
    <w:p w:rsidR="00C057A2" w:rsidRDefault="00C37508">
      <w:pPr>
        <w:pStyle w:val="Cmsor2"/>
      </w:pPr>
      <w:r>
        <w:rPr>
          <w:rFonts w:ascii="Calibri" w:hAnsi="Calibri"/>
        </w:rPr>
        <w:t>9. Adatkezelési tájékoztató</w:t>
      </w:r>
    </w:p>
    <w:p w:rsidR="00C057A2" w:rsidRDefault="00C37508">
      <w:r>
        <w:t>A pályázat során megadott személyes adatokat (gyermek neve, életkora, lakhelye; szülő neve, elérhetősége) a szervező kizárólag a pályázat lebonyolításához kezeli.</w:t>
      </w:r>
    </w:p>
    <w:p w:rsidR="00C057A2" w:rsidRDefault="00C37508">
      <w:r>
        <w:t>Jogalap: érintett hozzájárulása – GDPR 6. cikk (1) a) pont.</w:t>
      </w:r>
    </w:p>
    <w:p w:rsidR="00C057A2" w:rsidRDefault="00C37508">
      <w:proofErr w:type="gramStart"/>
      <w:r>
        <w:t>Az</w:t>
      </w:r>
      <w:proofErr w:type="gramEnd"/>
      <w:r>
        <w:t xml:space="preserve"> adatokat a szervező a pályázat lezárultát (2026. </w:t>
      </w:r>
      <w:proofErr w:type="spellStart"/>
      <w:r w:rsidR="000B278F">
        <w:t>május</w:t>
      </w:r>
      <w:proofErr w:type="spellEnd"/>
      <w:r w:rsidR="000B278F">
        <w:t xml:space="preserve"> 8</w:t>
      </w:r>
      <w:r>
        <w:t>.) követő 30 napon belül törli.</w:t>
      </w:r>
    </w:p>
    <w:p w:rsidR="00C057A2" w:rsidRDefault="00C37508"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adatkeze</w:t>
      </w:r>
      <w:r w:rsidR="000B278F">
        <w:t>léssel</w:t>
      </w:r>
      <w:proofErr w:type="spellEnd"/>
      <w:r w:rsidR="000B278F">
        <w:t xml:space="preserve"> </w:t>
      </w:r>
      <w:proofErr w:type="spellStart"/>
      <w:r w:rsidR="000B278F">
        <w:t>kapcsolatos</w:t>
      </w:r>
      <w:proofErr w:type="spellEnd"/>
      <w:r w:rsidR="000B278F">
        <w:t xml:space="preserve"> </w:t>
      </w:r>
      <w:proofErr w:type="spellStart"/>
      <w:r w:rsidR="000B278F">
        <w:t>kérdéseket</w:t>
      </w:r>
      <w:proofErr w:type="spellEnd"/>
      <w:r w:rsidR="000B278F">
        <w:t xml:space="preserve"> a</w:t>
      </w:r>
      <w:r>
        <w:t xml:space="preserve"> </w:t>
      </w:r>
      <w:r w:rsidR="000B278F">
        <w:t>rajzpalyazat@opalaruhaz.hu</w:t>
      </w:r>
      <w:r w:rsidR="000B278F">
        <w:t xml:space="preserve"> </w:t>
      </w:r>
      <w:proofErr w:type="spellStart"/>
      <w:r>
        <w:t>címre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küldeni</w:t>
      </w:r>
      <w:proofErr w:type="spellEnd"/>
      <w:r>
        <w:t>.</w:t>
      </w:r>
    </w:p>
    <w:p w:rsidR="00C057A2" w:rsidRDefault="00C37508">
      <w:pPr>
        <w:pStyle w:val="Cmsor2"/>
      </w:pPr>
      <w:r>
        <w:rPr>
          <w:rFonts w:ascii="Calibri" w:hAnsi="Calibri"/>
        </w:rPr>
        <w:t>10. Kizárás</w:t>
      </w:r>
    </w:p>
    <w:p w:rsidR="00C057A2" w:rsidRDefault="00C37508">
      <w:r>
        <w:t>A szervező kizárhatja a pályázatból azt a résztvevőt, aki:</w:t>
      </w:r>
    </w:p>
    <w:p w:rsidR="00C057A2" w:rsidRDefault="00C37508">
      <w:r>
        <w:t>– hamis adatokat ad meg,</w:t>
      </w:r>
    </w:p>
    <w:p w:rsidR="00C057A2" w:rsidRDefault="00C37508">
      <w:r>
        <w:t>– nem a saját alkotását nyújtja be,</w:t>
      </w:r>
    </w:p>
    <w:p w:rsidR="00C057A2" w:rsidRDefault="00C37508">
      <w:r>
        <w:t>– a pályázat szellemével ellentétes magatartást tanúsít.</w:t>
      </w:r>
    </w:p>
    <w:p w:rsidR="00C057A2" w:rsidRDefault="00C37508">
      <w:pPr>
        <w:pStyle w:val="Cmsor2"/>
      </w:pPr>
      <w:r>
        <w:rPr>
          <w:rFonts w:ascii="Calibri" w:hAnsi="Calibri"/>
        </w:rPr>
        <w:t>11. Egyéb rendelkezések</w:t>
      </w:r>
    </w:p>
    <w:p w:rsidR="00C057A2" w:rsidRDefault="00C37508">
      <w:r>
        <w:t>A szervező fenntartja a jogot a játékszabályzat módosítására, a pályázat megszakítására vagy befejezésére, amennyiben arra alapos ok áll fenn. A változtatokról a Facebook-oldalán tájékoztat.</w:t>
      </w:r>
    </w:p>
    <w:p w:rsidR="00C057A2" w:rsidRDefault="00C37508">
      <w:r>
        <w:t>A pályázatban való részvétel a jelen szabályzat elfogadását jelenti.</w:t>
      </w:r>
    </w:p>
    <w:p w:rsidR="00C057A2" w:rsidRDefault="00C37508">
      <w:r>
        <w:t>A szabályzatban nem rendezett kérdésekben a hatályos magyar jogszabályok az irányadók.</w:t>
      </w:r>
    </w:p>
    <w:p w:rsidR="00C057A2" w:rsidRDefault="00C057A2"/>
    <w:p w:rsidR="00C057A2" w:rsidRDefault="00C37508">
      <w:r>
        <w:t xml:space="preserve">Tolna, 2026. </w:t>
      </w:r>
      <w:proofErr w:type="spellStart"/>
      <w:r w:rsidR="000B278F">
        <w:t>április</w:t>
      </w:r>
      <w:proofErr w:type="spellEnd"/>
      <w:r w:rsidR="000B278F">
        <w:t xml:space="preserve"> 5.</w:t>
      </w:r>
      <w:bookmarkStart w:id="0" w:name="_GoBack"/>
      <w:bookmarkEnd w:id="0"/>
    </w:p>
    <w:p w:rsidR="00C057A2" w:rsidRDefault="00C37508">
      <w:r>
        <w:t>Opál Festék és Barkácsáruház</w:t>
      </w:r>
    </w:p>
    <w:sectPr w:rsidR="00C05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278F"/>
    <w:rsid w:val="0015074B"/>
    <w:rsid w:val="0029639D"/>
    <w:rsid w:val="00326F90"/>
    <w:rsid w:val="00773BE1"/>
    <w:rsid w:val="00AA1D8D"/>
    <w:rsid w:val="00B47730"/>
    <w:rsid w:val="00C057A2"/>
    <w:rsid w:val="00C3750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5B6FCD8-BAD6-4FFD-926E-808D4E9F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BF970-BE01-4FE1-918C-761DFD2F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Microsoft-fiók</cp:lastModifiedBy>
  <cp:revision>4</cp:revision>
  <dcterms:created xsi:type="dcterms:W3CDTF">2013-12-23T23:15:00Z</dcterms:created>
  <dcterms:modified xsi:type="dcterms:W3CDTF">2026-03-30T07:57:00Z</dcterms:modified>
  <cp:category/>
</cp:coreProperties>
</file>